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209 vom 22. Januar 2015</w:t>
      </w:r>
    </w:p>
    <w:p>
      <w:r>
        <w:t>BL Gerichte, 2015-01-22, DE</w:t>
      </w:r>
    </w:p>
    <w:p>
      <w:r>
        <w:rPr>
          <w:b/>
        </w:rPr>
        <w:t xml:space="preserve">Quelle: </w:t>
      </w:r>
      <w:r>
        <w:t>https://mcp.opencaselaw.ch/entscheid/bl_gerichte_715 2014 209</w:t>
      </w:r>
    </w:p>
    <w:p>
      <w:r>
        <w:t>FR: BL_GERICHTE 715 2014 209 du 22 janvier 2015</w:t>
      </w:r>
    </w:p>
    <w:p>
      <w:r>
        <w:t>IT: BL_GERICHTE 715 2014 209 del 22 gennaio 2015</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die in C. wohnhafte Beschwerdeführerin im Kanton Basel-Landschaft ihren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im Übrigen form- und fristgerecht eingereichte Beschwerde ist daher einzutreten. 2.1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2.2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3.1 Die versicherte Person hat Anspruch auf Arbeitslosenentschädigung (vgl. Art. 7 Abs. 2 lit. a AVIG), wenn sie unter anderem ganz oder teilweise arbeitslos ist (Art. 8 Abs. 1 lit. a AVIG) und einen anrechenbaren Arbeitsausfall erlitten hat (Art. 8 Abs. 1 lit. b i.V.m. Art. 11 AVIG). Als ganz arbeitslos gilt, wer in keinem Arbeitsverhältnis steht und eine Vollzeitbeschäftigung sucht, als teilweise arbeitslos gilt, wer in keinem Arbeitsverhältnis steht und lediglich eine Teilzeitbeschäftigung sucht oder eine Teilzeitbeschäftigung hat und eine Vollzeitoder eine weitere Teilzeitbeschäftigung sucht (Art. 10 Abs. 1 und 2 AVIG). Der Arbeitsausfall ist anrechenbar, wenn er einen Verdienstausfall zur Folge hat und mindestens zwei aufeinander folgende Tage dauert. 3.2 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(vgl. Urteil des Bundesgerichts vom 23. Januar 2014, 8C_625/2013, E. 2; BGE 107 V 59 E. 1; SVR 2006 ALV 29 S. 99, C 9/06 E. 1.3; Thomas Nussbaumer , Arbeitslosenversicherung, in: Soziale Sicherheit, SBVR Bd. XIV, 2. Aufl. 2007, S. 2224 Rz. 151; Kreisschreiben des seco über die Arbeitslosenentschädigung [KS-ALE] Rz B97). 4.1 Die Beschwerdegegnerin stellt sich im Einspracheentscheid vom 6. Juni 2014 und in ihrer Vernehmlassung vom 3. November 2014 im Wesentlichen auf den Standpunkt, die Beschwerdeführerin habe keinen anrechenbaren Arbeitsausfall erlitten. Die zwischen der Versicherten und der Arbeitgeberin geschlossenen befristeten Arbeitsverträge seien sogenannte Kettenarbeitsverträge, welche mangels sachlicher Gründe unzulässig seien. Unter diesen Umständen seien die einzelnen Verträge als einheitlicher Vertrag anzusehen. 4.2. Die Beschwerdeführerin bestreitet die Ausführungen der Arbeitslosenkasse und führt aus, dass die zwischen ihr und der B. abgeschlossenen befristeten Arbeitsverträge keine Kettenarbeitsverträge seien. Weiter führte sie aus, sie habe sich immer um eine unbefristete Anstellung bemüht, eine solche aber bis heute nicht gefunden. Unter diesen Umständen sei sie nicht zuletzt aus Gründen der Schadenminderung verpflichtet gewesen, jeweils im Frühling die befristete Anstellung bei der B. anzunehmen. 4.3 Von Kettenarbeitsverträgen liegen vor, wenn die Parteien nicht ein unbefristetes, auf Kündigung gestelltes Vertragsverhältnis eingehen, sondern mehrere befristete Verträge, die jeweils ohne Kündigung enden, aneinanderhängen (vgl. Streiff Ullin ; VON Kaenel Adrian ; Rudolph Roger : Arbeitsvertrag, Praxiskommentar zu Art. 319-362 OR, Zürich 2012, N 7 ff. zu Art. 334). Problematisch sind solche Kettenarbeitsverträge, weil das Gesetz zugunsten der Arbeitnehmenden zahlreiche Schutzbestimmungen kennt, die an die Länge des Arbeitsverhältnisses anknüpfen (vgl. etwa Art. 324a OR betreffend Dauer der Lohnfortzahlungspflicht oder Art. 335c OR betreffend Länge der Kündigungsfrist). Bei Kettenarbeitsverträgen besteht daher die Gefahr, dass diese Schutzbestimmungen durch die Aneinanderreihung von kurzen befristeten Verträgen ausgehebelt werden. Gemäss bundesgerichtlicher Praxis erlaubt es das schweizerische Arbeitsrecht zwar grundsätzlich, mehrere Verträge auf bestimmte Dauer aneinanderzureihen. Eine Grenze findet die Zulässigkeit solcher Kettenarbeitsverträge aber in Art. 2 Abs. 2 des Schweizerischen Zivilgesetzbuches (ZGB) vom 10. Dezember 1907: Sind Kettenverträge durch keinen objektiven Grund gerechtfertigt und bezwecken sie die Umgehung von Kündigungsschutzbestimmungen oder soll mit ihnen verhindert werden, dass dem Arbeitnehmer oder der Arbeitnehmerin Rechte erwachsen, welche eine bestimmte Minimaldauer des Arbeitsverhältnisses voraussetzen, so sind sie wie ein einheitlicher unbefristeter Vertrag zu betrachten (vgl. ZBJV 150/2014 S. 920; siehe auch BGE 139 III 145 E. 4.1 ). 4.4 Aus den Akten ergibt sich, dass die Beschwerdeführerin seit 1997 (Angaben im Protokoll des Beratungsgesprächs RAV vom 8. November 2011, act. 78) bzw. seit 2003 (vgl. Lebenslauf, act. 132) jeweils befristet von April bis Oktober als Hilfsgärtnerin in einem 50%-Pensum bei der B. angestellt war. Ob unter diesen Umständen von Kettenarbeitsverträgen im vorgenannten Sinne ausgegangen werden muss, ist fraglich. So ist nicht erstellt, dass die Arbeitgeberin durch diese ungewöhnliche Vertragsgestaltung die Anwendung der Bestimmungen über den Kündigungsschutz umgehen wollte. Weiter besteht ein sachlicher Grund für den Unterbruch des Arbeitsverhältnisses darin, dass die Gartenarbeit eine saisonale Beschäftigung darstellt, die nicht ganzjährig ausgeübt wird (vgl. Streiff , VON Kaenel , Rudolph : a.a.O., N 7 zu Art. 334). Letztlich kann diese Frage ebenso wie jene, ob ein anrechenbarer Arbeitsausfall im Sinne von Art. 11 Abs. 1 AVIG gegeben ist, aufgrund der nachfolgenden Erwägungen offen gelassen werden, ist doch der Anspruch der Beschwerdeführerin auf Arbeitslosentaggelder ohnehin mangels Vermittlungsfähigkeit zu verneinen. 5.1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5.2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101 E. 3b, Nr. 8 S. 31 E. 3 je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äusseren Scheins nachweislich keine Absicht zur Wiederaufnahme einer Arbeitnehmertätigkeit bestanden hat (Urteil des EVG vom 10. November 2000, C 65/00, E. 3b). 5.3 Zu beachten ist auch, dass gemäss der höchstrichterlichen Rechtsprechung Personen, die bewusst nur saisonale Arbeitsverhältnisse eingehen und deren Arbeitsbemühungen sich stets auf zeitlich befristete Stellen beschränken, nicht vermittlungsfähig sind (ARV 2000 Nr. 29 S. 150; ARV 2005 Nr. 19 S. 212, E. 2.2). Disponiert ein Arbeitnehmer oder eine Arbeitnehmerin bewusst so, dass sich immer wieder kurze Unterbrüche der Erwerbstätigkeit ergeben, nimmt er bzw. sie die entsprechenden Verdiensteinbussen freiwillig in Kauf (ARV 2005 Nr. 19 S. 213, E. 2.3). 5.4 Die Frage der Vermittlungsfähigkeit ist prospektiv und aufgrund einer gesamthaften Würdigung der für die Anstellungschancen im Einzelfall wesentlichen, objektiven und subjektiven Faktoren zu beurteilen (Urteil des Bundesgerichts vom 16. April 2013, 8C_966/2012, E. 2.3; BGE 120 V 385). Zu prüfen ist die Vermittlungsfähigkeit der Beschwerdeführerin vom 1. November 2013 bis zum Erlass der angefochtenen Verfügung Nr. 154/2014 vom 23. Januar 2014. 5.5.1. Die Beschwerdeführerin arbeitete gemäss ihren Angaben im Lebenslauf seit dem Jahr 2003 jeweils befristet vom 1. April bis 31. Oktober bei der B. als Hilfsgärtnerin in einem Teilzeitpensum. Es wurde damit in den vergangenen Jahren zur Regel, dass sie während den Sommermonaten jeweils für die gleiche Arbeitgeberin tätig war; durch die Befristung des Arbeitsverhältnisses wurden dieses Ende Oktober jeweils ohne Kündigung aufgelöst. Es stand demnach fest und musste der Beschwerdeführerin bei der Vertragsunterzeichnung am 21. Februar 2013 bewusst gewesen sein, dass sie ab November 2013 wieder arbeitslos sein wird. Unter diesen Umständen war es aber voraussehbar, dass sie bei der B. nicht mit einer ganzjährigen Beschäftigung als Hilfsgärtnerin rechnen durfte. 5.5.2 Aufgrund der Akten steht fest, dass sich die Beschwerdeführerin sowohl vor Beendigung des Arbeitsverhältnisses als auch in der Zeit vom 1. November 2013 bis 24. Januar 2014 schriftlich um eine neue Stelle bewarb. Zudem reichte sie in den Monaten August 2013, Oktober 2013 sowie November 2013 bis Januar 2014 die Formulare „Nachweis der persönlichen Arbeitsbemühungen“ ein. Einzig gestützt darauf kann aber ihre Vermittlungsfähigkeit nicht bejaht werden. Dafür ist vielmehr unabdingbar, dass die versicherte Person subjektiv tatsächlich eine Festanstellung in einer Dauerstelle anstrebt und im Hinblick darauf all jene Vorkehrungen trifft, die man zwecks Vermeidung von Arbeitslosigkeit vernünftigerweise von ihr erwarten darf (Urteil des Bundesgerichts vom 22. Februar 2013, 8C_937/2012). Ein Blick auf die Angaben in den getätigten Bewerbungen zeigt, dass die Beschwerdeführerin diesen Vorgaben nicht nachgekommen ist. So suchte sie immer nur Teilzeitstellen im Umfang von 20% bis 60% und führte zudem aus, dass sie jeweils vom April bis Ende Oktober als saisonale Hilfsgärtnerin im Rahmen eines befristeten Arbeitsverhältnisses tätig sei (vgl. Bewerbung vom 29. November 2013 an D. ; vom 21. Dezember 2013 an die E. ; vom 13. Januar 2014 an die F. ). Damit brachte sie zum Ausdruck, dass sie zwar eine Stelle suchte, diese aber derart ausgestaltet sein sollte, dass die saisonale Beschäftigung bei der B. weiterhin ausgeübt werden kann. Die Beschwerdeführerin war daher nicht ernsthaft interessiert, ihre seit Jahren in den Sommermonaten verrichtete Beschäftigung als Hilfsgärtnerin aufzugeben. Zudem unternahm sie keine Anstrengung, eine ausserhalb ihres angestammten Tätigkeitsbereichs als Raumpflegerin liegende Beschäftigung anzunehmen, wozu sie aber gestützt auf die vorstehend zitierte Rechtsprechung verpflichtet gewesen wäre. An der Ernsthaftigkeit der Bewerbungen lässt auch zweifeln, dass die Beschwerdeführerin in der Zeit vom 1. November 2013 bis 24. Januar 2014 nur drei schriftliche Bewerbungen tätigte, was bei einem seit Jahren dauernden befristeten Arbeitsverhältnis nicht genügt. Auf diesen Umstand wurde die Beschwerdeführerin auch mehrfach durch das RAV hingewiesen (Protokoll Besprechung vom 8. November 2011 und Verfügung vom 10. Dezember 2012). Zudem ist keinem der eingereichten Formulare das Ergebnis der Bewerbung zu entnehmen. So bleibt offen, ob die Beschwerdeführerin je zu einem Vorstellungsgespräch eingeladen oder ihr je eine Stelle angeboten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